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203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0067-01-2026-000452-66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Инсанова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Владимира </w:t>
      </w:r>
      <w:r>
        <w:rPr>
          <w:rFonts w:ascii="Times New Roman" w:eastAsia="Times New Roman" w:hAnsi="Times New Roman" w:cs="Times New Roman"/>
          <w:sz w:val="25"/>
          <w:szCs w:val="25"/>
        </w:rPr>
        <w:t>Насибулловича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Инсанов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1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25.07.2025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3 месяца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25.04.2025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Инсанов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Инсанова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Инсанова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35564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отсутствии декларации к установленному сроку от 26.04.2025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4439/13/413С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25654/13/413С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Инсанова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Инсанова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Инсанова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Владимира </w:t>
      </w:r>
      <w:r>
        <w:rPr>
          <w:rFonts w:ascii="Times New Roman" w:eastAsia="Times New Roman" w:hAnsi="Times New Roman" w:cs="Times New Roman"/>
          <w:sz w:val="25"/>
          <w:szCs w:val="25"/>
        </w:rPr>
        <w:t>Насибулловича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203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20">
    <w:name w:val="cat-UserDefined grp-3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